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gobierno para todos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voto    </w:t>
      </w:r>
      <w:r>
        <w:t xml:space="preserve">   huelga    </w:t>
      </w:r>
      <w:r>
        <w:t xml:space="preserve">   segreegación    </w:t>
      </w:r>
      <w:r>
        <w:t xml:space="preserve">   elecciones    </w:t>
      </w:r>
      <w:r>
        <w:t xml:space="preserve">   nativoamericanos    </w:t>
      </w:r>
      <w:r>
        <w:t xml:space="preserve">   Asiáticoamericanos    </w:t>
      </w:r>
      <w:r>
        <w:t xml:space="preserve">   Constitución    </w:t>
      </w:r>
      <w:r>
        <w:t xml:space="preserve">   derecho    </w:t>
      </w:r>
      <w:r>
        <w:t xml:space="preserve">   sufragistas    </w:t>
      </w:r>
      <w:r>
        <w:t xml:space="preserve">   congreso    </w:t>
      </w:r>
      <w:r>
        <w:t xml:space="preserve">   ciudadanía    </w:t>
      </w:r>
      <w:r>
        <w:t xml:space="preserve">   afroamericanos    </w:t>
      </w:r>
      <w:r>
        <w:t xml:space="preserve">   mexicoamericanos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gobierno para todos</dc:title>
  <dcterms:created xsi:type="dcterms:W3CDTF">2021-10-11T20:17:28Z</dcterms:created>
  <dcterms:modified xsi:type="dcterms:W3CDTF">2021-10-11T20:17:28Z</dcterms:modified>
</cp:coreProperties>
</file>