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 homme et son péché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prière    </w:t>
      </w:r>
      <w:r>
        <w:t xml:space="preserve">   maladie    </w:t>
      </w:r>
      <w:r>
        <w:t xml:space="preserve">   contrôler    </w:t>
      </w:r>
      <w:r>
        <w:t xml:space="preserve">   mensonge    </w:t>
      </w:r>
      <w:r>
        <w:t xml:space="preserve">   riviere    </w:t>
      </w:r>
      <w:r>
        <w:t xml:space="preserve">   feu    </w:t>
      </w:r>
      <w:r>
        <w:t xml:space="preserve">   avoine    </w:t>
      </w:r>
      <w:r>
        <w:t xml:space="preserve">   beurre    </w:t>
      </w:r>
      <w:r>
        <w:t xml:space="preserve">   courageux    </w:t>
      </w:r>
      <w:r>
        <w:t xml:space="preserve">   cognac    </w:t>
      </w:r>
      <w:r>
        <w:t xml:space="preserve">   veillée    </w:t>
      </w:r>
      <w:r>
        <w:t xml:space="preserve">   neige    </w:t>
      </w:r>
      <w:r>
        <w:t xml:space="preserve">   destreilles    </w:t>
      </w:r>
      <w:r>
        <w:t xml:space="preserve">   Brassard    </w:t>
      </w:r>
      <w:r>
        <w:t xml:space="preserve">   Raudin    </w:t>
      </w:r>
      <w:r>
        <w:t xml:space="preserve">   cercueil    </w:t>
      </w:r>
      <w:r>
        <w:t xml:space="preserve">   mort    </w:t>
      </w:r>
      <w:r>
        <w:t xml:space="preserve">   Bucheron    </w:t>
      </w:r>
      <w:r>
        <w:t xml:space="preserve">   Bertine    </w:t>
      </w:r>
      <w:r>
        <w:t xml:space="preserve">   amour    </w:t>
      </w:r>
      <w:r>
        <w:t xml:space="preserve">   avarice    </w:t>
      </w:r>
      <w:r>
        <w:t xml:space="preserve">   soup    </w:t>
      </w:r>
      <w:r>
        <w:t xml:space="preserve">   bois    </w:t>
      </w:r>
      <w:r>
        <w:t xml:space="preserve">   intérêt    </w:t>
      </w:r>
      <w:r>
        <w:t xml:space="preserve">   vaches    </w:t>
      </w:r>
      <w:r>
        <w:t xml:space="preserve">   trois mois    </w:t>
      </w:r>
      <w:r>
        <w:t xml:space="preserve">   emprunt    </w:t>
      </w:r>
      <w:r>
        <w:t xml:space="preserve">   superstitieux    </w:t>
      </w:r>
      <w:r>
        <w:t xml:space="preserve">   manipuler    </w:t>
      </w:r>
      <w:r>
        <w:t xml:space="preserve">   Cyprien    </w:t>
      </w:r>
      <w:r>
        <w:t xml:space="preserve">   docteur    </w:t>
      </w:r>
      <w:r>
        <w:t xml:space="preserve">   luxure    </w:t>
      </w:r>
      <w:r>
        <w:t xml:space="preserve">   supérieur    </w:t>
      </w:r>
      <w:r>
        <w:t xml:space="preserve">   egoiste    </w:t>
      </w:r>
      <w:r>
        <w:t xml:space="preserve">   argent    </w:t>
      </w:r>
      <w:r>
        <w:t xml:space="preserve">   Lac-du-Caribou    </w:t>
      </w:r>
      <w:r>
        <w:t xml:space="preserve">   Alexis    </w:t>
      </w:r>
      <w:r>
        <w:t xml:space="preserve">   Mr.Lemont    </w:t>
      </w:r>
      <w:r>
        <w:t xml:space="preserve">   Donalda    </w:t>
      </w:r>
      <w:r>
        <w:t xml:space="preserve">   Séraphin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homme et son péché </dc:title>
  <dcterms:created xsi:type="dcterms:W3CDTF">2021-10-11T20:17:10Z</dcterms:created>
  <dcterms:modified xsi:type="dcterms:W3CDTF">2021-10-11T20:17:10Z</dcterms:modified>
</cp:coreProperties>
</file>