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lion a Paris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tour    </w:t>
      </w:r>
      <w:r>
        <w:t xml:space="preserve">   sur    </w:t>
      </w:r>
      <w:r>
        <w:t xml:space="preserve">   decider    </w:t>
      </w:r>
      <w:r>
        <w:t xml:space="preserve">   dans    </w:t>
      </w:r>
      <w:r>
        <w:t xml:space="preserve">   grand    </w:t>
      </w:r>
      <w:r>
        <w:t xml:space="preserve">   descendre    </w:t>
      </w:r>
      <w:r>
        <w:t xml:space="preserve">   monter    </w:t>
      </w:r>
      <w:r>
        <w:t xml:space="preserve">   louvre    </w:t>
      </w:r>
      <w:r>
        <w:t xml:space="preserve">   seine    </w:t>
      </w:r>
      <w:r>
        <w:t xml:space="preserve">   voir    </w:t>
      </w:r>
      <w:r>
        <w:t xml:space="preserve">   voiture    </w:t>
      </w:r>
      <w:r>
        <w:t xml:space="preserve">   visiter    </w:t>
      </w:r>
      <w:r>
        <w:t xml:space="preserve">   carrefour    </w:t>
      </w:r>
      <w:r>
        <w:t xml:space="preserve">   heureux    </w:t>
      </w:r>
      <w:r>
        <w:t xml:space="preserve">   eglise    </w:t>
      </w:r>
      <w:r>
        <w:t xml:space="preserve">   fleuve    </w:t>
      </w:r>
      <w:r>
        <w:t xml:space="preserve">   mona lisa    </w:t>
      </w:r>
      <w:r>
        <w:t xml:space="preserve">   rue    </w:t>
      </w:r>
      <w:r>
        <w:t xml:space="preserve">   centre pompidou    </w:t>
      </w:r>
      <w:r>
        <w:t xml:space="preserve">   metro    </w:t>
      </w:r>
      <w:r>
        <w:t xml:space="preserve">   triste    </w:t>
      </w:r>
      <w:r>
        <w:t xml:space="preserve">   bagage    </w:t>
      </w:r>
      <w:r>
        <w:t xml:space="preserve">   ville    </w:t>
      </w:r>
      <w:r>
        <w:t xml:space="preserve">   train    </w:t>
      </w:r>
      <w:r>
        <w:t xml:space="preserve">   arriver    </w:t>
      </w:r>
      <w:r>
        <w:t xml:space="preserve">   chercher    </w:t>
      </w:r>
      <w:r>
        <w:t xml:space="preserve">   jeune    </w:t>
      </w:r>
      <w:r>
        <w:t xml:space="preserve">   gros    </w:t>
      </w:r>
      <w:r>
        <w:t xml:space="preserve">   paris    </w:t>
      </w:r>
      <w:r>
        <w:t xml:space="preserve">   lion    </w:t>
      </w:r>
      <w:r>
        <w:t xml:space="preserve">   curieux    </w:t>
      </w:r>
      <w:r>
        <w:t xml:space="preserve">   socle    </w:t>
      </w:r>
      <w:r>
        <w:t xml:space="preserve">   solitaire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lion a Paris wordsearch</dc:title>
  <dcterms:created xsi:type="dcterms:W3CDTF">2021-10-11T20:16:46Z</dcterms:created>
  <dcterms:modified xsi:type="dcterms:W3CDTF">2021-10-11T20:16:46Z</dcterms:modified>
</cp:coreProperties>
</file>