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whiten, to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obligate, 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reply,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fill, to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break, to shatter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punish, to penalize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choose, 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return, 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mot croisé</dc:title>
  <dcterms:created xsi:type="dcterms:W3CDTF">2021-10-11T20:17:56Z</dcterms:created>
  <dcterms:modified xsi:type="dcterms:W3CDTF">2021-10-11T20:17:56Z</dcterms:modified>
</cp:coreProperties>
</file>