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 nuevo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constitucion    </w:t>
      </w:r>
      <w:r>
        <w:t xml:space="preserve">   tratados    </w:t>
      </w:r>
      <w:r>
        <w:t xml:space="preserve">   acontecimientos    </w:t>
      </w:r>
      <w:r>
        <w:t xml:space="preserve">   gobierno    </w:t>
      </w:r>
      <w:r>
        <w:t xml:space="preserve">   enmienda    </w:t>
      </w:r>
      <w:r>
        <w:t xml:space="preserve">   antifederalistas    </w:t>
      </w:r>
      <w:r>
        <w:t xml:space="preserve">   federalistas    </w:t>
      </w:r>
      <w:r>
        <w:t xml:space="preserve">   ratificar    </w:t>
      </w:r>
      <w:r>
        <w:t xml:space="preserve">   balances    </w:t>
      </w:r>
      <w:r>
        <w:t xml:space="preserve">   inspecciones    </w:t>
      </w:r>
      <w:r>
        <w:t xml:space="preserve">   colegioelectoral    </w:t>
      </w:r>
      <w:r>
        <w:t xml:space="preserve">   ramajudicial    </w:t>
      </w:r>
      <w:r>
        <w:t xml:space="preserve">   ramalegislativa    </w:t>
      </w:r>
      <w:r>
        <w:t xml:space="preserve">   articulo    </w:t>
      </w:r>
      <w:r>
        <w:t xml:space="preserve">   federalismo    </w:t>
      </w:r>
      <w:r>
        <w:t xml:space="preserve">   ilustracion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nuevo Plan</dc:title>
  <dcterms:created xsi:type="dcterms:W3CDTF">2021-10-11T20:18:02Z</dcterms:created>
  <dcterms:modified xsi:type="dcterms:W3CDTF">2021-10-11T20:18:02Z</dcterms:modified>
</cp:coreProperties>
</file>