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opéra, c'est quoi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Avant un opéra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Voix de Don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Espace pour l'orchestre sous la scène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 fois spectacle et bâtiment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Compositeur de l'opéra 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a le rôle du toréador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Groupe de chanteuses/chanteurs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Voix aiguë chez les femmes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Voix médium chez les hommes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Décor du 4ème acte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Voix de 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Accompagne les chanteurs, commente l'action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Personnage qui donne son nom à l'opéra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Amoureux trahi par 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Décor du 1er acte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opéra, c'est quoi ?</dc:title>
  <dcterms:created xsi:type="dcterms:W3CDTF">2021-10-11T20:18:31Z</dcterms:created>
  <dcterms:modified xsi:type="dcterms:W3CDTF">2021-10-11T20:18:31Z</dcterms:modified>
</cp:coreProperties>
</file>