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percorso assieme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circonda e ci accoglie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Prestazione di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Allievi di un'accademia militare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insieme di persone unite tra loro da rapporti sociali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Distanza complessiva di una gara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Sostenere con i propri mezzi chi si trova in difficoltà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Associazione scoutistica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 metodica di lezioni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Movimento giovanile internazionale fondato nel 1908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Rapporto o vincolo affettivo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Appartenente al movimento dello scoutismo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posti prima del quarantesimo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Cammino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percorso assieme</dc:title>
  <dcterms:created xsi:type="dcterms:W3CDTF">2021-10-11T20:18:18Z</dcterms:created>
  <dcterms:modified xsi:type="dcterms:W3CDTF">2021-10-11T20:18:18Z</dcterms:modified>
</cp:coreProperties>
</file>