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roi clandestin-mot croisé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problème d'échecs.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L'action de regrouper qui commence avec a-.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quartier pauvre et beaucoup peuplé qu' on trouve beaucoup en Pakistan.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Fahim et son père s'enfuit de la sécurité, Fahim était paralysé de la peur (synonyme).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les tensions personnels dans le Pakistan qui ont b________ la vie tranquille de Fahim.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Fahim et son père devraient b_________ leur pistes pour que les personnes qui le cherchent ne peuvent pas les trouver.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synonyme pour énervant, et comment Fahim trouve ses professeurs.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Fahim et son père étaient des réfugiés qui cherchent une place qui peut les h_____________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 vêtements déchirés et vieux.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synonyme pour traverser régulièrement qui commence avec un s-.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famille de Fahim n'était pas pauvre en Pakistan alors ils ne devraient pas q_________.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L’entraîneur de Fahim était très dur avec lui. Alors quand il se fâche, Fahim laisse l'_______ à passer.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docteur a était vu pour examiner (synonyme) Fahim.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un pays protège les réfugiés contre leur pays d'origine.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Fahim avait des compétences en échecs qui étaient commun (synonyme) pour les adultes.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pièce dans les échecs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roi clandestin-mot croisé  </dc:title>
  <dcterms:created xsi:type="dcterms:W3CDTF">2021-10-11T20:17:51Z</dcterms:created>
  <dcterms:modified xsi:type="dcterms:W3CDTF">2021-10-11T20:17:51Z</dcterms:modified>
</cp:coreProperties>
</file>