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souvenir qu'on va cherir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donner un coup de poing    </w:t>
      </w:r>
      <w:r>
        <w:t xml:space="preserve">   Prendre la pose    </w:t>
      </w:r>
      <w:r>
        <w:t xml:space="preserve">   faire de la peine a    </w:t>
      </w:r>
      <w:r>
        <w:t xml:space="preserve">   se moucher    </w:t>
      </w:r>
      <w:r>
        <w:t xml:space="preserve">   hurler    </w:t>
      </w:r>
      <w:r>
        <w:t xml:space="preserve">   se mettre a    </w:t>
      </w:r>
      <w:r>
        <w:t xml:space="preserve">   esquiver    </w:t>
      </w:r>
      <w:r>
        <w:t xml:space="preserve">   racler    </w:t>
      </w:r>
      <w:r>
        <w:t xml:space="preserve">   casser    </w:t>
      </w:r>
      <w:r>
        <w:t xml:space="preserve">   se coincer    </w:t>
      </w:r>
      <w:r>
        <w:t xml:space="preserve">   se mettre a plusieurs    </w:t>
      </w:r>
      <w:r>
        <w:t xml:space="preserve">   se mettre en colere    </w:t>
      </w:r>
      <w:r>
        <w:t xml:space="preserve">   etre drolement    </w:t>
      </w:r>
      <w:r>
        <w:t xml:space="preserve">   faire plaisir a    </w:t>
      </w:r>
      <w:r>
        <w:t xml:space="preserve">   ressembler a    </w:t>
      </w:r>
      <w:r>
        <w:t xml:space="preserve">   faire les guignols    </w:t>
      </w:r>
      <w:r>
        <w:t xml:space="preserve">   lacher    </w:t>
      </w:r>
      <w:r>
        <w:t xml:space="preserve">   Etre entone    </w:t>
      </w:r>
      <w:r>
        <w:t xml:space="preserve">   Avoir l'air    </w:t>
      </w:r>
      <w:r>
        <w:t xml:space="preserve">   Rigoler    </w:t>
      </w:r>
      <w:r>
        <w:t xml:space="preserve">   Taper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souvenir qu'on va cherir</dc:title>
  <dcterms:created xsi:type="dcterms:W3CDTF">2021-10-11T20:16:58Z</dcterms:created>
  <dcterms:modified xsi:type="dcterms:W3CDTF">2021-10-11T20:16:58Z</dcterms:modified>
</cp:coreProperties>
</file>