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 Été Pas Comme Les Autres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Road map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Canceled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Excited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Shopping center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Surprise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Department (in a store)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Suitcase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get fat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Shop window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Encanted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Boarding gate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Pen Pal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Recipe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Subway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Été Pas Comme Les Autres</dc:title>
  <dcterms:created xsi:type="dcterms:W3CDTF">2021-10-11T20:17:13Z</dcterms:created>
  <dcterms:modified xsi:type="dcterms:W3CDTF">2021-10-11T20:17:13Z</dcterms:modified>
</cp:coreProperties>
</file>