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été de Jade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appareil photographique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vieil homme bourru et grognon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ouvrage construit au bord d'eau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mettre en désordre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stupidite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végétal formé par l'assocition d'un champignon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unité de mesure de surface égale à 100 mètre carrés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soleil passe par l'équateur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aussitôt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 saveur âcre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familièrement vêtement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relatif au pétrole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tube en 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à lesquelles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buisson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familièrement limaçon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bredouiller articuler avec difficulté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(mot anglais) effectuer un audit d'un société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cahier de petit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familièrement manger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été de Jade</dc:title>
  <dcterms:created xsi:type="dcterms:W3CDTF">2021-10-11T20:16:49Z</dcterms:created>
  <dcterms:modified xsi:type="dcterms:W3CDTF">2021-10-11T20:16:49Z</dcterms:modified>
</cp:coreProperties>
</file>