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été pas comme les autres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Qu'est-ce que Mme Martin fait pour diner en chapitre sept?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est le bureau de tabac?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Quoi l'aeroport est Jenny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Quoi l'aeroport est Isabelle et son père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est un defile militaire?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passer au train de les Martins?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est Jenny depuis?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est Jenny habiter avec?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est grand, blond, sympathique, et pas mal du tout.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année est Isabelle 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une tante d'Isabelle?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est voyager a France. </w:t>
            </w:r>
          </w:p>
        </w:tc>
      </w:tr>
    </w:tbl>
    <w:p>
      <w:pPr>
        <w:pStyle w:val="WordBankMedium"/>
      </w:pPr>
      <w:r>
        <w:t xml:space="preserve">   Jenny     </w:t>
      </w:r>
      <w:r>
        <w:t xml:space="preserve">   Michel     </w:t>
      </w:r>
      <w:r>
        <w:t xml:space="preserve">   Seconde     </w:t>
      </w:r>
      <w:r>
        <w:t xml:space="preserve">   Martins     </w:t>
      </w:r>
      <w:r>
        <w:t xml:space="preserve">   Etats Unis    </w:t>
      </w:r>
      <w:r>
        <w:t xml:space="preserve">   Orly     </w:t>
      </w:r>
      <w:r>
        <w:t xml:space="preserve">   Charles de Gaulle     </w:t>
      </w:r>
      <w:r>
        <w:t xml:space="preserve">   soupiere     </w:t>
      </w:r>
      <w:r>
        <w:t xml:space="preserve">   Janine     </w:t>
      </w:r>
      <w:r>
        <w:t xml:space="preserve">   Paris    </w:t>
      </w:r>
      <w:r>
        <w:t xml:space="preserve">   supprime     </w:t>
      </w:r>
      <w:r>
        <w:t xml:space="preserve">   Chamboulive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été pas comme les autres </dc:title>
  <dcterms:created xsi:type="dcterms:W3CDTF">2021-10-11T20:18:07Z</dcterms:created>
  <dcterms:modified xsi:type="dcterms:W3CDTF">2021-10-11T20:18:07Z</dcterms:modified>
</cp:coreProperties>
</file>