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été pas comme les autres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Jenny veut voir la ____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Jenny aime le frère d’isabelle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et toute seule à l’aéroport.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M. Martin est la père de (d’)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cheveux de_______ sont blonds.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nationalité de jenny est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train est 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Jenny est de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Jenny arrive enfin à l’aéroport____.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Jenny a ____ 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Jenny ne peut pas faire de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Isabelle est de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été pas comme les autres </dc:title>
  <dcterms:created xsi:type="dcterms:W3CDTF">2021-10-11T20:18:11Z</dcterms:created>
  <dcterms:modified xsi:type="dcterms:W3CDTF">2021-10-11T20:18:11Z</dcterms:modified>
</cp:coreProperties>
</file>