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 Ète Pas Comme Les Autres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Où est-ce que Jenny habite?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Où est Isabelle et M. Martin quand Jenny arrive?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Elle et française et brune.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Elle est americaine et blonde.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Jenny écrire un _____ de Isabelle.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Combien de fois est-ce que' elle a laisse tomber crepes?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Quoi nourriture est-ce que Jenny n'aime pas?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Quoi est le pâte de foie gras?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 est-ce que Jenny aime?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nouveau année de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Où Jenny et Isabelle a est perdu?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Quoi est le très vite autoroute?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Ète Pas Comme Les Autres</dc:title>
  <dcterms:created xsi:type="dcterms:W3CDTF">2021-10-11T20:18:13Z</dcterms:created>
  <dcterms:modified xsi:type="dcterms:W3CDTF">2021-10-11T20:18:13Z</dcterms:modified>
</cp:coreProperties>
</file>