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toit à moi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spacieux    </w:t>
      </w:r>
      <w:r>
        <w:t xml:space="preserve">   joli    </w:t>
      </w:r>
      <w:r>
        <w:t xml:space="preserve">   affreux    </w:t>
      </w:r>
      <w:r>
        <w:t xml:space="preserve">   petit    </w:t>
      </w:r>
      <w:r>
        <w:t xml:space="preserve">   moderne    </w:t>
      </w:r>
      <w:r>
        <w:t xml:space="preserve">   vieux    </w:t>
      </w:r>
      <w:r>
        <w:t xml:space="preserve">   grand    </w:t>
      </w:r>
      <w:r>
        <w:t xml:space="preserve">   dans    </w:t>
      </w:r>
      <w:r>
        <w:t xml:space="preserve">   maison    </w:t>
      </w:r>
      <w:r>
        <w:t xml:space="preserve">   péniche    </w:t>
      </w:r>
      <w:r>
        <w:t xml:space="preserve">   yourte    </w:t>
      </w:r>
      <w:r>
        <w:t xml:space="preserve">   maison jumelée    </w:t>
      </w:r>
      <w:r>
        <w:t xml:space="preserve">   igloo    </w:t>
      </w:r>
      <w:r>
        <w:t xml:space="preserve">   hutte en terre    </w:t>
      </w:r>
      <w:r>
        <w:t xml:space="preserve">   caravane    </w:t>
      </w:r>
      <w:r>
        <w:t xml:space="preserve">   cabane    </w:t>
      </w:r>
      <w:r>
        <w:t xml:space="preserve">   appartement    </w:t>
      </w:r>
      <w:r>
        <w:t xml:space="preserve">   J'habite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toit à moi</dc:title>
  <dcterms:created xsi:type="dcterms:W3CDTF">2021-11-12T03:52:36Z</dcterms:created>
  <dcterms:modified xsi:type="dcterms:W3CDTF">2021-11-12T03:52:36Z</dcterms:modified>
</cp:coreProperties>
</file>