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'sometimes'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First/business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'next'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for an international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Carry-on and body checking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here before boarding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your clothes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to your seat belt before take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</dc:title>
  <dcterms:created xsi:type="dcterms:W3CDTF">2021-10-11T20:17:43Z</dcterms:created>
  <dcterms:modified xsi:type="dcterms:W3CDTF">2021-10-11T20:17:43Z</dcterms:modified>
</cp:coreProperties>
</file>