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 viaje en avion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put all of your stuff into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 this to get into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bag you can bring with you onto the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leaving.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should ____ and make sure you have your bags.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go here to purchase tickets.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watch a movie on a movie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used to have to request to sit 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have to go thru this in order to get on the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weigh your bags with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need this to get onto the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are on the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of transportation in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go here to get on a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reached your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you buy a ticket from at the airport.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viaje en avion</dc:title>
  <dcterms:created xsi:type="dcterms:W3CDTF">2021-10-11T20:17:03Z</dcterms:created>
  <dcterms:modified xsi:type="dcterms:W3CDTF">2021-10-11T20:17:03Z</dcterms:modified>
</cp:coreProperties>
</file>