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viaje por avión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 que conduciendo el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vuelo es tarde por 20 minutos, es 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amarillo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 que necesitas para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mesa  pequeña en un 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 que pregunta si tu quieres comida o bebida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pasar por el control de seguridad  es necesario para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tiempo tu 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 aquí si necesitas usar el  baño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pones tu equipaje de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pista es ____ el 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vuelo a España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en el coche tu pones tu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le haces a tu  cinturón de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vehículo que vuela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 por avión</dc:title>
  <dcterms:created xsi:type="dcterms:W3CDTF">2021-10-11T20:17:45Z</dcterms:created>
  <dcterms:modified xsi:type="dcterms:W3CDTF">2021-10-11T20:17:45Z</dcterms:modified>
</cp:coreProperties>
</file>