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viaje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persona que trabaje en el 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forma de identidad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Donde los aviónes aterrizan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el avión no salió a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cosa necesitas volar en el 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persona que conduce el taxi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cosa usas cuando pagas por un billete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Donde tú recipes tu equipaje despúes de tu vuelo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Donde pones tu equipaje de 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cosa que tú abrochas en el 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persona que está aboardando el 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cosa haces cuando esperas a la puerta salida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mesa donde pones tu comdia y bebidas 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persona que trabaje a el mostrador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Donde tú vienes volar en el avión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viaje vocabulario</dc:title>
  <dcterms:created xsi:type="dcterms:W3CDTF">2021-10-11T20:17:52Z</dcterms:created>
  <dcterms:modified xsi:type="dcterms:W3CDTF">2021-10-11T20:17:52Z</dcterms:modified>
</cp:coreProperties>
</file>