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voyage au Québec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Activités    </w:t>
      </w:r>
      <w:r>
        <w:t xml:space="preserve">   Amérindiens    </w:t>
      </w:r>
      <w:r>
        <w:t xml:space="preserve">   Amérique du Nord    </w:t>
      </w:r>
      <w:r>
        <w:t xml:space="preserve">   Basilique-Cathédrale    </w:t>
      </w:r>
      <w:r>
        <w:t xml:space="preserve">   Canada    </w:t>
      </w:r>
      <w:r>
        <w:t xml:space="preserve">   Citadelle    </w:t>
      </w:r>
      <w:r>
        <w:t xml:space="preserve">   Culturel    </w:t>
      </w:r>
      <w:r>
        <w:t xml:space="preserve">   Européens    </w:t>
      </w:r>
      <w:r>
        <w:t xml:space="preserve">   Guerres    </w:t>
      </w:r>
      <w:r>
        <w:t xml:space="preserve">   Historique    </w:t>
      </w:r>
      <w:r>
        <w:t xml:space="preserve">   Hôtel du Parlement    </w:t>
      </w:r>
      <w:r>
        <w:t xml:space="preserve">   Jacques Cartier    </w:t>
      </w:r>
      <w:r>
        <w:t xml:space="preserve">   Militaire    </w:t>
      </w:r>
      <w:r>
        <w:t xml:space="preserve">   Monument    </w:t>
      </w:r>
      <w:r>
        <w:t xml:space="preserve">   Musée    </w:t>
      </w:r>
      <w:r>
        <w:t xml:space="preserve">   Nouvelle-France    </w:t>
      </w:r>
      <w:r>
        <w:t xml:space="preserve">   Patrimoine    </w:t>
      </w:r>
      <w:r>
        <w:t xml:space="preserve">   Place Royale    </w:t>
      </w:r>
      <w:r>
        <w:t xml:space="preserve">   Plaines d'Abraham    </w:t>
      </w:r>
      <w:r>
        <w:t xml:space="preserve">   Politique    </w:t>
      </w:r>
      <w:r>
        <w:t xml:space="preserve">   Première Guerre    </w:t>
      </w:r>
      <w:r>
        <w:t xml:space="preserve">   Québec    </w:t>
      </w:r>
      <w:r>
        <w:t xml:space="preserve">   Religieux    </w:t>
      </w:r>
      <w:r>
        <w:t xml:space="preserve">   Saint-Laurent    </w:t>
      </w:r>
      <w:r>
        <w:t xml:space="preserve">   Samuel de Champlain    </w:t>
      </w:r>
      <w:r>
        <w:t xml:space="preserve">   Social    </w:t>
      </w:r>
      <w:r>
        <w:t xml:space="preserve">   Vieux-Port    </w:t>
      </w:r>
      <w:r>
        <w:t xml:space="preserve">   Vieux-Québec    </w:t>
      </w:r>
      <w:r>
        <w:t xml:space="preserve">   Visite    </w:t>
      </w:r>
      <w:r>
        <w:t xml:space="preserve">   Économique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voyage au Québec </dc:title>
  <dcterms:created xsi:type="dcterms:W3CDTF">2021-10-11T20:17:31Z</dcterms:created>
  <dcterms:modified xsi:type="dcterms:W3CDTF">2021-10-11T20:17:31Z</dcterms:modified>
</cp:coreProperties>
</file>