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voyage au Québec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l'ancien nom de la Basilique-Cathédrale Notres-Dame de Québec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appelle-t-on le premier habitation de Champlain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 se situe la Place Royale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fleuve est le plus connu au Québec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métier exerce Saint-Laurent Abraham Martin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est la capitale du Québec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Notre-dame de Québec est classée monument historique pour quelle raison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Après la mort d'Abraham, les terres sont vendues à qui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Citadelle sur quel cap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Citadelle est bâtie sur des lieux comment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Basilique de Québec se situe sur quelle rue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Notre-dame de Québec est classée monument historique pour quelle raison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Citadelle appartient à quel aspect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est le vice-roi de la Nouvelle-France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L'Hôtel du Parlement à été construit combien de fois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hiverna près du village de Stadaconé en 1535-1536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Vieux-Port est placé en quelle position par rapport les plus grands ports du monde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 forme possède la Citadelle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Aujourd'hui qui visite le Place Royale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À quel endroit se déroule les rencontres entre les européennes et les amérindiens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voyage au Québec</dc:title>
  <dcterms:created xsi:type="dcterms:W3CDTF">2021-10-11T20:17:34Z</dcterms:created>
  <dcterms:modified xsi:type="dcterms:W3CDTF">2021-10-11T20:17:34Z</dcterms:modified>
</cp:coreProperties>
</file>