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 voyage au Québec</w:t>
      </w:r>
    </w:p>
    <w:p>
      <w:pPr>
        <w:pStyle w:val="Questions"/>
      </w:pPr>
      <w:r>
        <w:t xml:space="preserve">1. ELÉGIS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RMRESIPE UNPSCOACT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ERGUILIEX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IRIIMLAET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FNARCASI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SLAFSEIVT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OPLITEQUI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CÉMNOQUIEO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TUUERLCL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OCISAL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PCA DTIMANA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INAMSÉDNERI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SAIBLAETL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ÉEALBEMSS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ELENPRMAT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NAOTIBATI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SELMAU DE AIMPNLAHC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18. UEJSACQ CRERATI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19. LCAUEE-VNFNERLO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LREKOOLF BÉUÉOSCQI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voyage au Québec</dc:title>
  <dcterms:created xsi:type="dcterms:W3CDTF">2021-10-11T20:17:36Z</dcterms:created>
  <dcterms:modified xsi:type="dcterms:W3CDTF">2021-10-11T20:17:36Z</dcterms:modified>
</cp:coreProperties>
</file>