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week-end 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some friends (by chance)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spend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pick up/put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 off/out of (vehicle), to go down (stairs)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get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country(side)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une feuille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clean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(people) to walk/(things)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back, to go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things/stuff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subway: toward end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walk/go om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meet some friends (at arranged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in/on (vehicle), to go up (stairs)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week-end en ville</dc:title>
  <dcterms:created xsi:type="dcterms:W3CDTF">2021-10-11T20:17:18Z</dcterms:created>
  <dcterms:modified xsi:type="dcterms:W3CDTF">2021-10-11T20:17:18Z</dcterms:modified>
</cp:coreProperties>
</file>