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unclear    </w:t>
      </w:r>
      <w:r>
        <w:t xml:space="preserve">   untidy    </w:t>
      </w:r>
      <w:r>
        <w:t xml:space="preserve">   unusual    </w:t>
      </w:r>
      <w:r>
        <w:t xml:space="preserve">   unlucky    </w:t>
      </w:r>
      <w:r>
        <w:t xml:space="preserve">   uneaten    </w:t>
      </w:r>
      <w:r>
        <w:t xml:space="preserve">   unlock    </w:t>
      </w:r>
      <w:r>
        <w:t xml:space="preserve">   unfinished    </w:t>
      </w:r>
      <w:r>
        <w:t xml:space="preserve">   uncaring    </w:t>
      </w:r>
      <w:r>
        <w:t xml:space="preserve">   unfriendly    </w:t>
      </w:r>
      <w:r>
        <w:t xml:space="preserve">   unplug    </w:t>
      </w:r>
      <w:r>
        <w:t xml:space="preserve">   unaware    </w:t>
      </w:r>
      <w:r>
        <w:t xml:space="preserve">   undress    </w:t>
      </w:r>
      <w:r>
        <w:t xml:space="preserve">   unhelpful    </w:t>
      </w:r>
      <w:r>
        <w:t xml:space="preserve">   undo    </w:t>
      </w:r>
      <w:r>
        <w:t xml:space="preserve">   unhappy    </w:t>
      </w:r>
      <w:r>
        <w:t xml:space="preserve">   unkind    </w:t>
      </w:r>
      <w:r>
        <w:t xml:space="preserve">   unable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words</dc:title>
  <dcterms:created xsi:type="dcterms:W3CDTF">2021-10-11T20:18:06Z</dcterms:created>
  <dcterms:modified xsi:type="dcterms:W3CDTF">2021-10-11T20:18:06Z</dcterms:modified>
</cp:coreProperties>
</file>