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 Carta a 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huerta    </w:t>
      </w:r>
      <w:r>
        <w:t xml:space="preserve">   mortificado    </w:t>
      </w:r>
      <w:r>
        <w:t xml:space="preserve">   jefe    </w:t>
      </w:r>
      <w:r>
        <w:t xml:space="preserve">   fondo    </w:t>
      </w:r>
      <w:r>
        <w:t xml:space="preserve">   campo    </w:t>
      </w:r>
      <w:r>
        <w:t xml:space="preserve">   cielo    </w:t>
      </w:r>
      <w:r>
        <w:t xml:space="preserve">   tempestad    </w:t>
      </w:r>
      <w:r>
        <w:t xml:space="preserve">   valle    </w:t>
      </w:r>
      <w:r>
        <w:t xml:space="preserve">   cosecha    </w:t>
      </w:r>
      <w:r>
        <w:t xml:space="preserve">   mojo    </w:t>
      </w:r>
      <w:r>
        <w:t xml:space="preserve">   ladron    </w:t>
      </w:r>
      <w:r>
        <w:t xml:space="preserve">   buzon    </w:t>
      </w:r>
      <w:r>
        <w:t xml:space="preserve">   lluvia    </w:t>
      </w:r>
      <w:r>
        <w:t xml:space="preserve">   sobre    </w:t>
      </w:r>
      <w:r>
        <w:t xml:space="preserve">   sello    </w:t>
      </w:r>
      <w:r>
        <w:t xml:space="preserve">   desilusionado    </w:t>
      </w:r>
      <w:r>
        <w:t xml:space="preserve">   volver a infinitivo    </w:t>
      </w:r>
      <w:r>
        <w:t xml:space="preserve">   oficina de correos    </w:t>
      </w:r>
      <w:r>
        <w:t xml:space="preserve">   sembrar    </w:t>
      </w:r>
      <w:r>
        <w:t xml:space="preserve">   helado    </w:t>
      </w:r>
      <w:r>
        <w:t xml:space="preserve">   llover    </w:t>
      </w:r>
      <w:r>
        <w:t xml:space="preserve">   cortina    </w:t>
      </w:r>
      <w:r>
        <w:t xml:space="preserve">   soplar    </w:t>
      </w:r>
      <w:r>
        <w:t xml:space="preserve">   maduro    </w:t>
      </w:r>
      <w:r>
        <w:t xml:space="preserve">   granizo    </w:t>
      </w:r>
      <w:r>
        <w:t xml:space="preserve">   monedas    </w:t>
      </w:r>
      <w:r>
        <w:t xml:space="preserve">   obra de caridad    </w:t>
      </w:r>
      <w:r>
        <w:t xml:space="preserve">   aguacero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Carta a Dios</dc:title>
  <dcterms:created xsi:type="dcterms:W3CDTF">2021-10-11T20:16:45Z</dcterms:created>
  <dcterms:modified xsi:type="dcterms:W3CDTF">2021-10-11T20:16:45Z</dcterms:modified>
</cp:coreProperties>
</file>