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Una Flor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Ropa    </w:t>
      </w:r>
      <w:r>
        <w:t xml:space="preserve">   Luz    </w:t>
      </w:r>
      <w:r>
        <w:t xml:space="preserve">   Destino    </w:t>
      </w:r>
      <w:r>
        <w:t xml:space="preserve">   Duermes    </w:t>
      </w:r>
      <w:r>
        <w:t xml:space="preserve">   Flor    </w:t>
      </w:r>
      <w:r>
        <w:t xml:space="preserve">   Historia    </w:t>
      </w:r>
      <w:r>
        <w:t xml:space="preserve">   Mira    </w:t>
      </w:r>
      <w:r>
        <w:t xml:space="preserve">   Murio    </w:t>
      </w:r>
      <w:r>
        <w:t xml:space="preserve">   Oscuridad    </w:t>
      </w:r>
      <w:r>
        <w:t xml:space="preserve">   Perfume    </w:t>
      </w:r>
      <w:r>
        <w:t xml:space="preserve">   Sonrisa    </w:t>
      </w:r>
      <w:r>
        <w:t xml:space="preserve">   Vida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Flor Word Search</dc:title>
  <dcterms:created xsi:type="dcterms:W3CDTF">2021-10-11T20:17:23Z</dcterms:created>
  <dcterms:modified xsi:type="dcterms:W3CDTF">2021-10-11T20:17:23Z</dcterms:modified>
</cp:coreProperties>
</file>