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Vacacion de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mar    </w:t>
      </w:r>
      <w:r>
        <w:t xml:space="preserve">   camina    </w:t>
      </w:r>
      <w:r>
        <w:t xml:space="preserve">   disney    </w:t>
      </w:r>
      <w:r>
        <w:t xml:space="preserve">   crucero    </w:t>
      </w:r>
      <w:r>
        <w:t xml:space="preserve">   hielo    </w:t>
      </w:r>
      <w:r>
        <w:t xml:space="preserve">   fiordo    </w:t>
      </w:r>
      <w:r>
        <w:t xml:space="preserve">   Skagway    </w:t>
      </w:r>
      <w:r>
        <w:t xml:space="preserve">   Juneau    </w:t>
      </w:r>
      <w:r>
        <w:t xml:space="preserve">   Ketchikan    </w:t>
      </w:r>
      <w:r>
        <w:t xml:space="preserve">   juventud    </w:t>
      </w:r>
      <w:r>
        <w:t xml:space="preserve">   excursión    </w:t>
      </w:r>
      <w:r>
        <w:t xml:space="preserve">   glaciar    </w:t>
      </w:r>
      <w:r>
        <w:t xml:space="preserve">   avión    </w:t>
      </w:r>
      <w:r>
        <w:t xml:space="preserve">   el tren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Vacacion de Alaska</dc:title>
  <dcterms:created xsi:type="dcterms:W3CDTF">2021-10-11T20:17:52Z</dcterms:created>
  <dcterms:modified xsi:type="dcterms:W3CDTF">2021-10-11T20:17:52Z</dcterms:modified>
</cp:coreProperties>
</file>