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Una Visita Al Zoológico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como    </w:t>
      </w:r>
      <w:r>
        <w:t xml:space="preserve">   asustar    </w:t>
      </w:r>
      <w:r>
        <w:t xml:space="preserve">   averiguar    </w:t>
      </w:r>
      <w:r>
        <w:t xml:space="preserve">   toser    </w:t>
      </w:r>
      <w:r>
        <w:t xml:space="preserve">   risa    </w:t>
      </w:r>
      <w:r>
        <w:t xml:space="preserve">   gaviota    </w:t>
      </w:r>
      <w:r>
        <w:t xml:space="preserve">   mentira    </w:t>
      </w:r>
      <w:r>
        <w:t xml:space="preserve">   lágrima    </w:t>
      </w:r>
      <w:r>
        <w:t xml:space="preserve">   bolsillo    </w:t>
      </w:r>
      <w:r>
        <w:t xml:space="preserve">   si    </w:t>
      </w:r>
      <w:r>
        <w:t xml:space="preserve">   alimentar    </w:t>
      </w:r>
      <w:r>
        <w:t xml:space="preserve">   loro    </w:t>
      </w:r>
      <w:r>
        <w:t xml:space="preserve">   pájaro    </w:t>
      </w:r>
      <w:r>
        <w:t xml:space="preserve">   siempre    </w:t>
      </w:r>
      <w:r>
        <w:t xml:space="preserve">   fastidioso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Visita Al Zoológico</dc:title>
  <dcterms:created xsi:type="dcterms:W3CDTF">2021-10-11T20:18:09Z</dcterms:created>
  <dcterms:modified xsi:type="dcterms:W3CDTF">2021-10-11T20:18:09Z</dcterms:modified>
</cp:coreProperties>
</file>