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ciudad nueva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Anoche Gustavo ___ (bajar) la pirámide Tikal en Guatemala.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 días pasados yo ___ (recibir) un regalo de una tienda de recuerdos.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año pasado yo ___ (montar) un barco a un lugar nuevo.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año pasado tú ___ (visitar) el estado Bombonera.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Anoche tú ___ (correr) en el centro de la ciudad.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Ayer mis amigos y yo ___ (caminar) en la ciudad nueva.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 años pasados mis padres ___ (subir) muchas escaleras en un palacio.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Ayer los chicos ___ (cambiar) dinero al banco.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semana pasada nosotros ___ (beber) Horchata en el café.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mañana ella ___ (escribir) una tarjeta postal a su amiga.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ciudad nueva</dc:title>
  <dcterms:created xsi:type="dcterms:W3CDTF">2021-10-11T20:18:27Z</dcterms:created>
  <dcterms:modified xsi:type="dcterms:W3CDTF">2021-10-11T20:18:27Z</dcterms:modified>
</cp:coreProperties>
</file>