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Una discesa nel Maelstrom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 mestiere fa l'uomo che racconta la terribile vicenda narrata nel libro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 chi va a pescare il protagonista del racconto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Estremità posteriore di una barca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Sinonimo di vortice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cosa si teneva in un primo momento il protagonista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Quante furono le ore di micidiale terrore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Venticello leggero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Quanti anni sono passati da quando sono accaduti i fatti narrati nel racconto del vecchio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Estremità anteriore di una barca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 che colore diventano i capelli del protagonista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Parte della barca a cui sono attaccate le vele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Cosa forma il mare ai piedi della rupe su cui salgono i due personaggi all'inizio del racconto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Cosa scoppia all'improvviso mentre i tre uomini stanno rientrando dopo una giornata di pesca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Cosa fu a ricaricare i nervi del protagonista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che mese avvengono i fatti narrati dal protagonista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"Eravamo una volta proprietari di un'imbarcazione con l'alberatura da..."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Dove si svolge la storia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cosa si teneva in un primo momento il fratello del protagonista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Com'è l'orologio che l'uomo tira fuori dal taschino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 rumore di quali cascate viene paragonato il rumore del Maelstrom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 discesa nel Maelstrom</dc:title>
  <dcterms:created xsi:type="dcterms:W3CDTF">2021-10-11T20:18:16Z</dcterms:created>
  <dcterms:modified xsi:type="dcterms:W3CDTF">2021-10-11T20:18:16Z</dcterms:modified>
</cp:coreProperties>
</file>