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Una sopa de letras más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hormiguero    </w:t>
      </w:r>
      <w:r>
        <w:t xml:space="preserve">   cocodrilo    </w:t>
      </w:r>
      <w:r>
        <w:t xml:space="preserve">   vibora    </w:t>
      </w:r>
      <w:r>
        <w:t xml:space="preserve">   raya    </w:t>
      </w:r>
      <w:r>
        <w:t xml:space="preserve">   ballena    </w:t>
      </w:r>
      <w:r>
        <w:t xml:space="preserve">   pejerrey    </w:t>
      </w:r>
      <w:r>
        <w:t xml:space="preserve">   tiburon    </w:t>
      </w:r>
      <w:r>
        <w:t xml:space="preserve">   atun    </w:t>
      </w:r>
      <w:r>
        <w:t xml:space="preserve">   sardina    </w:t>
      </w:r>
      <w:r>
        <w:t xml:space="preserve">   dedos    </w:t>
      </w:r>
      <w:r>
        <w:t xml:space="preserve">   piernas    </w:t>
      </w:r>
      <w:r>
        <w:t xml:space="preserve">   brazos    </w:t>
      </w:r>
      <w:r>
        <w:t xml:space="preserve">   manos    </w:t>
      </w:r>
      <w:r>
        <w:t xml:space="preserve">   pies    </w:t>
      </w:r>
      <w:r>
        <w:t xml:space="preserve">   orejas    </w:t>
      </w:r>
      <w:r>
        <w:t xml:space="preserve">   pera    </w:t>
      </w:r>
      <w:r>
        <w:t xml:space="preserve">   ojos    </w:t>
      </w:r>
      <w:r>
        <w:t xml:space="preserve">   nariz    </w:t>
      </w:r>
      <w:r>
        <w:t xml:space="preserve">   cuello    </w:t>
      </w:r>
      <w:r>
        <w:t xml:space="preserve">   cabeza    </w:t>
      </w:r>
      <w:r>
        <w:t xml:space="preserve">   corbata    </w:t>
      </w:r>
      <w:r>
        <w:t xml:space="preserve">   chaqueta    </w:t>
      </w:r>
      <w:r>
        <w:t xml:space="preserve">   zapatos    </w:t>
      </w:r>
      <w:r>
        <w:t xml:space="preserve">   desayuno    </w:t>
      </w:r>
      <w:r>
        <w:t xml:space="preserve">   almuerzo    </w:t>
      </w:r>
      <w:r>
        <w:t xml:space="preserve">   cena    </w:t>
      </w:r>
      <w:r>
        <w:t xml:space="preserve">   merienda    </w:t>
      </w:r>
      <w:r>
        <w:t xml:space="preserve">   comino    </w:t>
      </w:r>
      <w:r>
        <w:t xml:space="preserve">   laurel    </w:t>
      </w:r>
      <w:r>
        <w:t xml:space="preserve">   tomate    </w:t>
      </w:r>
      <w:r>
        <w:t xml:space="preserve">   pimienta    </w:t>
      </w:r>
      <w:r>
        <w:t xml:space="preserve">   zanahoria    </w:t>
      </w:r>
      <w:r>
        <w:t xml:space="preserve">   batata    </w:t>
      </w:r>
      <w:r>
        <w:t xml:space="preserve">   papa    </w:t>
      </w:r>
      <w:r>
        <w:t xml:space="preserve">   perejil    </w:t>
      </w:r>
      <w:r>
        <w:t xml:space="preserve">   cardamomo    </w:t>
      </w:r>
      <w:r>
        <w:t xml:space="preserve">   epico    </w:t>
      </w:r>
      <w:r>
        <w:t xml:space="preserve">   cerebro    </w:t>
      </w:r>
      <w:r>
        <w:t xml:space="preserve">   locura    </w:t>
      </w:r>
      <w:r>
        <w:t xml:space="preserve">   creacion    </w:t>
      </w:r>
      <w:r>
        <w:t xml:space="preserve">   servicio    </w:t>
      </w:r>
      <w:r>
        <w:t xml:space="preserve">   caliente    </w:t>
      </w:r>
      <w:r>
        <w:t xml:space="preserve">   tranquilidad    </w:t>
      </w:r>
      <w:r>
        <w:t xml:space="preserve">   leguleyo    </w:t>
      </w:r>
      <w:r>
        <w:t xml:space="preserve">   cantico    </w:t>
      </w:r>
      <w:r>
        <w:t xml:space="preserve">   Principal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 sopa de letras más</dc:title>
  <dcterms:created xsi:type="dcterms:W3CDTF">2021-10-11T20:17:30Z</dcterms:created>
  <dcterms:modified xsi:type="dcterms:W3CDTF">2021-10-11T20:17:30Z</dcterms:modified>
</cp:coreProperties>
</file>