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Una vida Balanceada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congeladas    </w:t>
      </w:r>
      <w:r>
        <w:t xml:space="preserve">   carne    </w:t>
      </w:r>
      <w:r>
        <w:t xml:space="preserve">   cruda    </w:t>
      </w:r>
      <w:r>
        <w:t xml:space="preserve">   gaseosa    </w:t>
      </w:r>
      <w:r>
        <w:t xml:space="preserve">   vinagre    </w:t>
      </w:r>
      <w:r>
        <w:t xml:space="preserve">   crujiente    </w:t>
      </w:r>
      <w:r>
        <w:t xml:space="preserve">   enlatados    </w:t>
      </w:r>
      <w:r>
        <w:t xml:space="preserve">   picantes    </w:t>
      </w:r>
      <w:r>
        <w:t xml:space="preserve">   jugosas    </w:t>
      </w:r>
      <w:r>
        <w:t xml:space="preserve">   maduras    </w:t>
      </w:r>
      <w:r>
        <w:t xml:space="preserve">   vegetales    </w:t>
      </w:r>
      <w:r>
        <w:t xml:space="preserve">   frutas    </w:t>
      </w:r>
      <w:r>
        <w:t xml:space="preserve">   cuidarse    </w:t>
      </w:r>
      <w:r>
        <w:t xml:space="preserve">   disminuir    </w:t>
      </w:r>
      <w:r>
        <w:t xml:space="preserve">   hacer yoga    </w:t>
      </w:r>
      <w:r>
        <w:t xml:space="preserve">   levantar pesas    </w:t>
      </w:r>
      <w:r>
        <w:t xml:space="preserve">   quemar    </w:t>
      </w:r>
      <w:r>
        <w:t xml:space="preserve">   vidasedentaria    </w:t>
      </w:r>
      <w:r>
        <w:t xml:space="preserve">   lagrasa    </w:t>
      </w:r>
      <w:r>
        <w:t xml:space="preserve">   azúcar    </w:t>
      </w:r>
      <w:r>
        <w:t xml:space="preserve">   saludables    </w:t>
      </w:r>
      <w:r>
        <w:t xml:space="preserve">   alimentarse    </w:t>
      </w:r>
      <w:r>
        <w:t xml:space="preserve">   seguirunadieta    </w:t>
      </w:r>
      <w:r>
        <w:t xml:space="preserve">   evitar    </w:t>
      </w:r>
      <w:r>
        <w:t xml:space="preserve">   el riesgo    </w:t>
      </w:r>
      <w:r>
        <w:t xml:space="preserve">   bajardepeso    </w:t>
      </w:r>
      <w:r>
        <w:t xml:space="preserve">   aumentardepeso    </w:t>
      </w:r>
      <w:r>
        <w:t xml:space="preserve">   el sobrepeso    </w:t>
      </w:r>
      <w:r>
        <w:t xml:space="preserve">   la comida chatarra    </w:t>
      </w:r>
      <w:r>
        <w:t xml:space="preserve">   obesidad    </w:t>
      </w:r>
      <w:r>
        <w:t xml:space="preserve">   mantenerseenforma    </w:t>
      </w:r>
      <w:r>
        <w:t xml:space="preserve">   vidabalanceada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vida Balanceada</dc:title>
  <dcterms:created xsi:type="dcterms:W3CDTF">2021-10-11T20:18:01Z</dcterms:created>
  <dcterms:modified xsi:type="dcterms:W3CDTF">2021-10-11T20:18:01Z</dcterms:modified>
</cp:coreProperties>
</file>