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Unaccented Final Syllable (er, ar, or)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over.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this around a dogs neck.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grows in warm weather.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kindness.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sweet.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save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my dad uses to work.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learn this in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lie spread about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takes care of sick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Unaccented Final Syllable (er, ar, or)</dc:title>
  <dcterms:created xsi:type="dcterms:W3CDTF">2021-10-11T20:18:28Z</dcterms:created>
  <dcterms:modified xsi:type="dcterms:W3CDTF">2021-10-11T20:18:28Z</dcterms:modified>
</cp:coreProperties>
</file>