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Unaccented Final Syllables (-er,-ar,-or, our)  Word Unscramble</w:t>
      </w:r>
    </w:p>
    <w:p>
      <w:pPr>
        <w:pStyle w:val="Questions"/>
      </w:pPr>
      <w:r>
        <w:t xml:space="preserve">1. CRILACUR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RDNUELSPO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OVPRAU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REMOTR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IOLRTA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ATRECARHC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LVREAERLT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ETARSCNO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RGAAMMR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YROSVURE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NEROUADEV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ELVRCE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GRIURO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URMHUO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RHETLEA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PALRCITARU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REAALCDN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ROSOPFRSE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CLOAHRS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TSIORIV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RNSEGESME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ORHU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CLARPIUE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Unaccented Final Syllables (-er,-ar,-or, our)  Word Unscramble</dc:title>
  <dcterms:created xsi:type="dcterms:W3CDTF">2021-10-11T20:18:23Z</dcterms:created>
  <dcterms:modified xsi:type="dcterms:W3CDTF">2021-10-11T20:18:23Z</dcterms:modified>
</cp:coreProperties>
</file>