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Unaccented Final Syllables "or" and "our"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She's a frequent ___________ to my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won a _____________ for my 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play sports on the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________ our stationary.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Spelling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is normally a homeless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commits a crime.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add my numbers together, I get the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crawl through a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 Murray is a 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shirt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Hawaii was an important stopping point for ___________ to restock.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vehicles use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likes acting on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stay in a _____________ when on holidays</w:t>
            </w:r>
          </w:p>
        </w:tc>
      </w:tr>
    </w:tbl>
    <w:p>
      <w:pPr>
        <w:pStyle w:val="WordBankSmall"/>
      </w:pPr>
      <w:r>
        <w:t xml:space="preserve">   actor    </w:t>
      </w:r>
      <w:r>
        <w:t xml:space="preserve">   visitor    </w:t>
      </w:r>
      <w:r>
        <w:t xml:space="preserve">   Sailor    </w:t>
      </w:r>
      <w:r>
        <w:t xml:space="preserve">   Error    </w:t>
      </w:r>
      <w:r>
        <w:t xml:space="preserve">   Beggar    </w:t>
      </w:r>
      <w:r>
        <w:t xml:space="preserve">   Collar    </w:t>
      </w:r>
      <w:r>
        <w:t xml:space="preserve">   Robber    </w:t>
      </w:r>
      <w:r>
        <w:t xml:space="preserve">   teacher    </w:t>
      </w:r>
      <w:r>
        <w:t xml:space="preserve">   label    </w:t>
      </w:r>
      <w:r>
        <w:t xml:space="preserve">   tunnel    </w:t>
      </w:r>
      <w:r>
        <w:t xml:space="preserve">   Diesel    </w:t>
      </w:r>
      <w:r>
        <w:t xml:space="preserve">   hotel    </w:t>
      </w:r>
      <w:r>
        <w:t xml:space="preserve">   medal    </w:t>
      </w:r>
      <w:r>
        <w:t xml:space="preserve">   total    </w:t>
      </w:r>
      <w:r>
        <w:t xml:space="preserve">   oval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Unaccented Final Syllables "or" and "our"</dc:title>
  <dcterms:created xsi:type="dcterms:W3CDTF">2021-10-11T20:18:32Z</dcterms:created>
  <dcterms:modified xsi:type="dcterms:W3CDTF">2021-10-11T20:18:32Z</dcterms:modified>
</cp:coreProperties>
</file>