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Unaccented final syllables il, 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numerical    </w:t>
      </w:r>
      <w:r>
        <w:t xml:space="preserve">   theatrical    </w:t>
      </w:r>
      <w:r>
        <w:t xml:space="preserve">   festival    </w:t>
      </w:r>
      <w:r>
        <w:t xml:space="preserve">   several    </w:t>
      </w:r>
      <w:r>
        <w:t xml:space="preserve">   ordinal    </w:t>
      </w:r>
      <w:r>
        <w:t xml:space="preserve">   utensil    </w:t>
      </w:r>
      <w:r>
        <w:t xml:space="preserve">   civil    </w:t>
      </w:r>
      <w:r>
        <w:t xml:space="preserve">   pupil    </w:t>
      </w:r>
      <w:r>
        <w:t xml:space="preserve">   peril    </w:t>
      </w:r>
      <w:r>
        <w:t xml:space="preserve">   hospital    </w:t>
      </w:r>
      <w:r>
        <w:t xml:space="preserve">   special    </w:t>
      </w:r>
      <w:r>
        <w:t xml:space="preserve">   equal    </w:t>
      </w:r>
      <w:r>
        <w:t xml:space="preserve">   material    </w:t>
      </w:r>
      <w:r>
        <w:t xml:space="preserve">   animal    </w:t>
      </w:r>
      <w:r>
        <w:t xml:space="preserve">   journal    </w:t>
      </w:r>
      <w:r>
        <w:t xml:space="preserve">   normal    </w:t>
      </w:r>
      <w:r>
        <w:t xml:space="preserve">   principal    </w:t>
      </w:r>
      <w:r>
        <w:t xml:space="preserve">   fossil    </w:t>
      </w:r>
      <w:r>
        <w:t xml:space="preserve">   stencil    </w:t>
      </w:r>
      <w:r>
        <w:t xml:space="preserve">   Tonsil    </w:t>
      </w:r>
      <w:r>
        <w:t xml:space="preserve">   April    </w:t>
      </w:r>
      <w:r>
        <w:t xml:space="preserve">   nostril    </w:t>
      </w:r>
      <w:r>
        <w:t xml:space="preserve">   pencil    </w:t>
      </w:r>
      <w:r>
        <w:t xml:space="preserve">   council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Unaccented final syllables il, al</dc:title>
  <dcterms:created xsi:type="dcterms:W3CDTF">2021-10-11T20:16:57Z</dcterms:created>
  <dcterms:modified xsi:type="dcterms:W3CDTF">2021-10-11T20:16:57Z</dcterms:modified>
</cp:coreProperties>
</file>