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Unaccompanied Minors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the unaccompanied minor is bordered are the bordered first or last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Youngest you can travel alone as a unaccompanied minor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If a family member or guardian is not ppresent who does the unaccompanied minor go to once landed at the destination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form of ID is needed to been shown on pick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Does the sender have to sign  the unaccompanied minor information packet when handing the child over to the airlines care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0ldest you can travel alone as an unaccompanied minor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must we submit with the  unaccompanied minors information once the child has been handed of to the parent or guardian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Does the childs full name or first name have to be located of the information pack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Whom has legal care of the  minor traving alone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gender is aloud to sit next to the unaccompanied minor if they have to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Unaccompanied Minors</dc:title>
  <dcterms:created xsi:type="dcterms:W3CDTF">2021-10-11T20:17:02Z</dcterms:created>
  <dcterms:modified xsi:type="dcterms:W3CDTF">2021-10-11T20:17:02Z</dcterms:modified>
</cp:coreProperties>
</file>