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Unassigned Territory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must love your ______________ as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taught his disciples to avoid unnecessary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North Dakota is the nation's 3rd top producer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Dakota is the Sioux word for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moved with pity for them as they were ________ without a shepherd.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Smallest City in North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have this _______________ in earthen vessels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nickname for North Dakota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taught his disciples to trust in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illegal to go ______________ in Fargo with a hat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Least visited state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North Dakota is the state that grows the most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 therefore and make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good news of the ____________ will be preached in all the inhabited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Wherever  you enter into a house, Say first 'May this house have ________'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Unassigned Territory</dc:title>
  <dcterms:created xsi:type="dcterms:W3CDTF">2021-10-11T20:18:21Z</dcterms:created>
  <dcterms:modified xsi:type="dcterms:W3CDTF">2021-10-11T20:18:21Z</dcterms:modified>
</cp:coreProperties>
</file>