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Unbecoming by Jenny Downhan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to describe caroline?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Katy store Mary's memories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disease that Mary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comments did Mary give the doctor when Caroline took her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Katie kiss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girl that thinks Katie is obsessed with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Katie's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Katie find Mary the first time she wanders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Caroline try to get Mary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person was Mary in her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katie wear of her grandmothers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jack do to help Mary remember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Mary "meet" jack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that was important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first person to give Katie a hard time at school?</w:t>
            </w:r>
          </w:p>
        </w:tc>
      </w:tr>
    </w:tbl>
    <w:p>
      <w:pPr>
        <w:pStyle w:val="WordBankMedium"/>
      </w:pPr>
      <w:r>
        <w:t xml:space="preserve">   Alzheimers    </w:t>
      </w:r>
      <w:r>
        <w:t xml:space="preserve">   Jack    </w:t>
      </w:r>
      <w:r>
        <w:t xml:space="preserve">   dress    </w:t>
      </w:r>
      <w:r>
        <w:t xml:space="preserve">   cougar    </w:t>
      </w:r>
      <w:r>
        <w:t xml:space="preserve">   Nursing home    </w:t>
      </w:r>
      <w:r>
        <w:t xml:space="preserve">   Esme    </w:t>
      </w:r>
      <w:r>
        <w:t xml:space="preserve">   childhood home    </w:t>
      </w:r>
      <w:r>
        <w:t xml:space="preserve">   uptight    </w:t>
      </w:r>
      <w:r>
        <w:t xml:space="preserve">   cemetery    </w:t>
      </w:r>
      <w:r>
        <w:t xml:space="preserve">   Amy    </w:t>
      </w:r>
      <w:r>
        <w:t xml:space="preserve">   Chris    </w:t>
      </w:r>
      <w:r>
        <w:t xml:space="preserve">   Jamie    </w:t>
      </w:r>
      <w:r>
        <w:t xml:space="preserve">   PostItNotes    </w:t>
      </w:r>
      <w:r>
        <w:t xml:space="preserve">   journal    </w:t>
      </w:r>
      <w:r>
        <w:t xml:space="preserve">   Snarky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Unbecoming by Jenny Downhan</dc:title>
  <dcterms:created xsi:type="dcterms:W3CDTF">2021-10-11T20:17:16Z</dcterms:created>
  <dcterms:modified xsi:type="dcterms:W3CDTF">2021-10-11T20:17:16Z</dcterms:modified>
</cp:coreProperties>
</file>