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Unbelievable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Rooster    </w:t>
      </w:r>
      <w:r>
        <w:t xml:space="preserve">   Nest egg    </w:t>
      </w:r>
      <w:r>
        <w:t xml:space="preserve">   Nest    </w:t>
      </w:r>
      <w:r>
        <w:t xml:space="preserve">   Hybrid    </w:t>
      </w:r>
      <w:r>
        <w:t xml:space="preserve">   Free range    </w:t>
      </w:r>
      <w:r>
        <w:t xml:space="preserve">   Embryo    </w:t>
      </w:r>
      <w:r>
        <w:t xml:space="preserve">   coop    </w:t>
      </w:r>
      <w:r>
        <w:t xml:space="preserve">   Egg tooth    </w:t>
      </w:r>
      <w:r>
        <w:t xml:space="preserve">   brood    </w:t>
      </w:r>
      <w:r>
        <w:t xml:space="preserve">   bantam    </w:t>
      </w:r>
      <w:r>
        <w:t xml:space="preserve">   Yolk    </w:t>
      </w:r>
      <w:r>
        <w:t xml:space="preserve">   Membrane    </w:t>
      </w:r>
      <w:r>
        <w:t xml:space="preserve">   Temperature    </w:t>
      </w:r>
      <w:r>
        <w:t xml:space="preserve">   Nutrient    </w:t>
      </w:r>
      <w:r>
        <w:t xml:space="preserve">   Feathers    </w:t>
      </w:r>
      <w:r>
        <w:t xml:space="preserve">   Beak    </w:t>
      </w:r>
      <w:r>
        <w:t xml:space="preserve">   Fertilization    </w:t>
      </w:r>
      <w:r>
        <w:t xml:space="preserve">   hatch    </w:t>
      </w:r>
      <w:r>
        <w:t xml:space="preserve">   emerge    </w:t>
      </w:r>
      <w:r>
        <w:t xml:space="preserve">   incubate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Unbelievable eggs</dc:title>
  <dcterms:created xsi:type="dcterms:W3CDTF">2021-10-11T20:17:40Z</dcterms:created>
  <dcterms:modified xsi:type="dcterms:W3CDTF">2021-10-11T20:17:40Z</dcterms:modified>
</cp:coreProperties>
</file>