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Unblold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prevenir acoso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las victimas ______ acoso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todos personas _______ los matons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acoso fisico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accion de un maton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victimas ____ los matons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los matons _____ las victimas con palabras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necesitamos ______ acoso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los matons _____ las victimas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una forma de intimidacion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ser malo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matons son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opuesto de 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una persona afecta del maton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algunos victimas ______ los matons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Unblold</dc:title>
  <dcterms:created xsi:type="dcterms:W3CDTF">2021-10-11T20:17:21Z</dcterms:created>
  <dcterms:modified xsi:type="dcterms:W3CDTF">2021-10-11T20:17:21Z</dcterms:modified>
</cp:coreProperties>
</file>