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Unbold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programas que a los jovenes les gustan ver:_______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adjectivo que describe una persona que piensa que su opinion siempre es correcto:______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lugar donde van los ninos cuando los padres trabajan:_______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colecto las _______ de 25 centauos de los 50 estaslos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partido de correo:______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pudes hacer en el patio de recreo:_____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Unadjetivo para describir un nino que siempre recibe todo que quiere:_____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palabra que describe los padres que tienen muchas regalos:_______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colecto las ______ de los atletos de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accion de escucharalos padres:_______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Unbold </dc:title>
  <dcterms:created xsi:type="dcterms:W3CDTF">2021-10-11T20:17:04Z</dcterms:created>
  <dcterms:modified xsi:type="dcterms:W3CDTF">2021-10-11T20:17:04Z</dcterms:modified>
</cp:coreProperties>
</file>