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Unbold: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acción por el acoso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acción de el acoso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opuesto de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acoso es no acoso algo 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nunca lanzar el mano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persona es muy grosero por mucho personas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 persona no suguir los reglas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característica el acoso usar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persona el acoso acose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característica el acoso usar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levantan por los termenation por los acosos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personas deben 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emociones es afecto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un persona es grosero por el otro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pienso que por los personas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Unbold: I</dc:title>
  <dcterms:created xsi:type="dcterms:W3CDTF">2021-10-11T20:17:19Z</dcterms:created>
  <dcterms:modified xsi:type="dcterms:W3CDTF">2021-10-11T20:17:19Z</dcterms:modified>
</cp:coreProperties>
</file>