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girlfriend    </w:t>
      </w:r>
      <w:r>
        <w:t xml:space="preserve">   crew    </w:t>
      </w:r>
      <w:r>
        <w:t xml:space="preserve">   Mac    </w:t>
      </w:r>
      <w:r>
        <w:t xml:space="preserve">   Phil    </w:t>
      </w:r>
      <w:r>
        <w:t xml:space="preserve">   crash    </w:t>
      </w:r>
      <w:r>
        <w:t xml:space="preserve">   army    </w:t>
      </w:r>
      <w:r>
        <w:t xml:space="preserve">   uniform    </w:t>
      </w:r>
      <w:r>
        <w:t xml:space="preserve">   trouble maker    </w:t>
      </w:r>
      <w:r>
        <w:t xml:space="preserve">   planes    </w:t>
      </w:r>
      <w:r>
        <w:t xml:space="preserve">   running    </w:t>
      </w:r>
      <w:r>
        <w:t xml:space="preserve">   World War two    </w:t>
      </w:r>
      <w:r>
        <w:t xml:space="preserve">   Louis    </w:t>
      </w:r>
      <w:r>
        <w:t xml:space="preserve">   bombbaider    </w:t>
      </w:r>
      <w:r>
        <w:t xml:space="preserve">   Green Hornet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2021-10-11T20:17:16Z</dcterms:created>
  <dcterms:modified xsi:type="dcterms:W3CDTF">2021-10-11T20:17:16Z</dcterms:modified>
</cp:coreProperties>
</file>