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had Louis been in Japan?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nickname was given to the Japanese bombers that raided Fanafuti?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prisoners of Mitsushima try to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Watanabe's nickname?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nickname of Francis MacNamara?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were Louis Zamperini and his crew sent to after getting their plane?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were the 1936 Olympics held?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were Louis Zamperini and the remaining crew reassigned to after the bombing of Fanafuti?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squares of chocolate were the men on the raft supposed to have each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Louis use to make bait to catch a fish?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were the 1940's Olympics supposed to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team did Louis Zamperini join?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Louis Zamperini was assigned to what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old was Louis Zamperini?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name of Louis Zamperini 's older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the nickname of the B-24 bomber?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the name of the plane Louis Zamperini and his crew were assigned to in Chapter 11?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was Louis Zamperini as a child?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university was Jimmie Sasaki attending?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lost during the crash?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Louis Zamperini was enlisted in what corp?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Louis Zamperini sent for training?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voice did Louis hear as he surfaced?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Louis Zamperini's place in the qualifying race in Germany?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what means did Louis Zamperini go to Germany?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Russell Phillips was from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Louis kill on the raft?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Louis Zamperini live as a child?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after the crash were the men classified as lost at sea?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From what country did Louis Zamperini's family immigrate?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</dc:title>
  <dcterms:created xsi:type="dcterms:W3CDTF">2021-10-11T20:18:11Z</dcterms:created>
  <dcterms:modified xsi:type="dcterms:W3CDTF">2021-10-11T20:18:11Z</dcterms:modified>
</cp:coreProperties>
</file>