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only source of food the men had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Louis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nickname name of the person who trained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Louis' mom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language did Louis' family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Louis arrives in Hawaii where is he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disease caused Louis family to move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leader did Louis meet after his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the POW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country did Louis get captured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medical officer at the Ofuna POW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ship did Louis take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war Louie fought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Louis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Louis' first race, did he place first or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Louis nickname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Louis' brother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camp Louis was in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Louis' youngest sister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Japanese commander in charge of the Tokyo prison camp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branch of the military did Louis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Louis' wife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Louis promise to do if they survived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ate all the chocolate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 Louis participated in during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captives favorite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Louis' dad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had 2 gashes on his forehead after the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2021-10-11T20:18:14Z</dcterms:created>
  <dcterms:modified xsi:type="dcterms:W3CDTF">2021-10-11T20:18:14Z</dcterms:modified>
</cp:coreProperties>
</file>