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Unbroken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Louie found a way to overcome his __________ towards the Bird and others who had treated him poorly by forgiving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took a lot of _______ for Louie to turn his life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Louie put ______ before himself.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obstacles Louie overcame ________ him for his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"All of the officers agreed that if Louie had the right training, he might be able to _______." (pg. 145)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Louie forgave the people in his life that had caused him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Strength was found when Louie ______ and had hit his breaking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Louie believed in God after attending who's speaking engagements?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Cynthia had _____ in Louie.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Louie found hope when one of the guards at the POW camps treated him with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Louie lived in a ____ household as a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Louie is aware that his _______ is significant.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Louie's captors didn't deserve ___________ but he gave it to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After Mac died, ____ endured the long journey with Louie.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ability to ______ difficult situations was derived from his childhood.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Louie's family is _______ to him while he is away at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Louie found his ______ in running and was given the opportunity to succeed.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"Resting in the shade and stillness, Louie felt profound _____." (pg. 383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matter how many ________ were put up in attempt to defeat Louie, he was always able to finish the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a race in ______, Louie fell down but was hopeful and finished the race.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Hope is the __________ for success.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Louie felt the presence of ____ even through all of the trials he faced.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Japanese believed that sacrificing themselves was a symbol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Bird left Louie ashamed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had faith in Louie's abilities and potential?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on the raft with Louie and was quick to give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"In a single, silent moment, his rage, his fear, his ___________ and helplessness, had fallen away." (pg. 383)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Louie was _______ that someone would find their 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Louie's athletic career in running prepared him before going off to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All of Louies experiences made him a ____ in the end.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Unbroken</dc:title>
  <dcterms:created xsi:type="dcterms:W3CDTF">2021-10-11T20:18:19Z</dcterms:created>
  <dcterms:modified xsi:type="dcterms:W3CDTF">2021-10-11T20:18:19Z</dcterms:modified>
</cp:coreProperties>
</file>