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unbroken    </w:t>
      </w:r>
      <w:r>
        <w:t xml:space="preserve">   struggles    </w:t>
      </w:r>
      <w:r>
        <w:t xml:space="preserve">   resilience    </w:t>
      </w:r>
      <w:r>
        <w:t xml:space="preserve">   plane crash    </w:t>
      </w:r>
      <w:r>
        <w:t xml:space="preserve">   Japanese    </w:t>
      </w:r>
      <w:r>
        <w:t xml:space="preserve">   pacific    </w:t>
      </w:r>
      <w:r>
        <w:t xml:space="preserve">   Louis    </w:t>
      </w:r>
      <w:r>
        <w:t xml:space="preserve">   hero    </w:t>
      </w:r>
      <w:r>
        <w:t xml:space="preserve">   bomber    </w:t>
      </w:r>
      <w:r>
        <w:t xml:space="preserve">   Airforce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</dc:title>
  <dcterms:created xsi:type="dcterms:W3CDTF">2021-10-11T20:18:35Z</dcterms:created>
  <dcterms:modified xsi:type="dcterms:W3CDTF">2021-10-11T20:18:35Z</dcterms:modified>
</cp:coreProperties>
</file>