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zamperini    </w:t>
      </w:r>
      <w:r>
        <w:t xml:space="preserve">   louis    </w:t>
      </w:r>
      <w:r>
        <w:t xml:space="preserve">   track    </w:t>
      </w:r>
      <w:r>
        <w:t xml:space="preserve">   stranded    </w:t>
      </w:r>
      <w:r>
        <w:t xml:space="preserve">   sea    </w:t>
      </w:r>
      <w:r>
        <w:t xml:space="preserve">   japanese    </w:t>
      </w:r>
      <w:r>
        <w:t xml:space="preserve">   olympics    </w:t>
      </w:r>
      <w:r>
        <w:t xml:space="preserve">   bravery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2021-10-11T20:17:26Z</dcterms:created>
  <dcterms:modified xsi:type="dcterms:W3CDTF">2021-10-11T20:17:26Z</dcterms:modified>
</cp:coreProperties>
</file>