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Unbroken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school did Louie attend as a teenager?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were we at war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Louie's best friend at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Louie's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days were Louie, Mac, and Phil lost at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Aircraft that Louie, Mac, and Phil crashed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branch in the military did Louie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Louie compete in the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POW camp were Louie and Phil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ate all the chocolate while out at sea?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Louie declared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Japanese base did Louie take part in it's bombing?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thing that stopped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Louie's older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Louie's role model, mile runner?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 </dc:title>
  <dcterms:created xsi:type="dcterms:W3CDTF">2021-10-11T20:18:39Z</dcterms:created>
  <dcterms:modified xsi:type="dcterms:W3CDTF">2021-10-11T20:18:39Z</dcterms:modified>
</cp:coreProperties>
</file>